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Μάθημα: Αριθμητικά Συστήματα (για Α΄ Γυμνασίου)</w:t>
      </w:r>
    </w:p>
    <w:p/>
    <w:p>
      <w:r>
        <w:t>Στόχοι:</w:t>
      </w:r>
    </w:p>
    <w:p>
      <w:r>
        <w:t>- Να καταλάβουν οι μαθητές τι είναι αριθμητικό σύστημα και τι σημαίνει βάση.</w:t>
      </w:r>
    </w:p>
    <w:p>
      <w:r>
        <w:t>- Να εξηγηθεί με απλά λόγια γιατί έχουμε το δεκαδικό (βάση 10) και τι είναι το δυαδικό (βάση 2).</w:t>
      </w:r>
    </w:p>
    <w:p>
      <w:r>
        <w:t>- Να δείξουμε πώς μετατρέπουμε από δεκαδικό σε δυαδικό και αντίστροφα, με παραδείγματα.</w:t>
      </w:r>
    </w:p>
    <w:p>
      <w:r>
        <w:t>- Να παρουσιάσουμε ασκήσεις και λύσεις για εμπέδωση.</w:t>
      </w:r>
    </w:p>
    <w:p/>
    <w:p>
      <w:r>
        <w:t>1. Τι είναι ένα αριθμητικό σύστημα;</w:t>
      </w:r>
    </w:p>
    <w:p>
      <w:r>
        <w:t>Ένα αριθμητικό σύστημα είναι ο τρόπος με τον οποίο γράφουμε και κατανοούμε τους αριθμούς. Κάθε αριθμητικό σύστημα χρησιμοποιεί συγκεκριμένα ψηφία και μια βάση που δείχνει πόσα διαφορετικά ψηφία υπάρχουν σε αυτό.</w:t>
      </w:r>
    </w:p>
    <w:p/>
    <w:p>
      <w:r>
        <w:t>2. Δεκαδικό σύστημα (βάση 10):</w:t>
      </w:r>
    </w:p>
    <w:p>
      <w:r>
        <w:t>Το δεκαδικό σύστημα είναι το πιο συνηθισμένο και το χρησιμοποιούμε στην καθημερινή ζωή. Έχει βάση 10 και χρησιμοποιεί τα ψηφία 0 έως 9. Κάθε θέση ενός αριθμού έχει διαφορετική αξία ανάλογα με τη δύναμη του 10.</w:t>
      </w:r>
    </w:p>
    <w:p/>
    <w:p>
      <w:r>
        <w:t>Παράδειγμα: ο αριθμός 427 σημαίνει 4*100 + 2*10 + 7*1.</w:t>
      </w:r>
    </w:p>
    <w:p/>
    <w:p>
      <w:r>
        <w:t>3. Δυαδικό σύστημα (βάση 2):</w:t>
      </w:r>
    </w:p>
    <w:p>
      <w:r>
        <w:t>Το δυαδικό σύστημα χρησιμοποιεί μόνο δύο ψηφία: 0 και 1. Είναι η γλώσσα των υπολογιστών γιατί τα ηλεκτρονικά κυκλώματα αναγνωρίζουν δύο καταστάσεις: ρεύμα και χωρίς ρεύμα.</w:t>
      </w:r>
    </w:p>
    <w:p/>
    <w:p>
      <w:r>
        <w:t>4. Μετατροπή από δυαδικό σε δεκαδικό:</w:t>
      </w:r>
    </w:p>
    <w:p>
      <w:r>
        <w:t>Γράφουμε τις δυνάμεις του 2 από δεξιά προς τα αριστερά και πολλαπλασιάζουμε κάθε ψηφίο με την αντίστοιχη δύναμη.</w:t>
      </w:r>
    </w:p>
    <w:p/>
    <w:p>
      <w:r>
        <w:t>Παράδειγμα: 10110₂</w:t>
      </w:r>
    </w:p>
    <w:p>
      <w:r>
        <w:t>0*2^0 + 1*2^1 + 1*2^2 + 0*2^3 + 1*2^4 = 0 + 2 + 4 + 0 + 16 = 22₁₀</w:t>
      </w:r>
    </w:p>
    <w:p/>
    <w:p>
      <w:r>
        <w:t>5. Μετατροπή από δεκαδικό σε δυαδικό:</w:t>
      </w:r>
    </w:p>
    <w:p>
      <w:r>
        <w:t>Διαιρούμε τον αριθμό με το 2 και κρατάμε τα υπόλοιπα μέχρι το πηλίκο να γίνει 0. Τα υπόλοιπα διαβάζονται από κάτω προς τα πάνω.</w:t>
      </w:r>
    </w:p>
    <w:p/>
    <w:p>
      <w:r>
        <w:t>Παράδειγμα: 13₁₀</w:t>
      </w:r>
    </w:p>
    <w:p>
      <w:r>
        <w:t>13÷2=6 υπόλοιπο 1</w:t>
      </w:r>
    </w:p>
    <w:p>
      <w:r>
        <w:t>6÷2=3 υπόλοιπο 0</w:t>
      </w:r>
    </w:p>
    <w:p>
      <w:r>
        <w:t>3÷2=1 υπόλοιπο 1</w:t>
      </w:r>
    </w:p>
    <w:p>
      <w:r>
        <w:t>1÷2=0 υπόλοιπο 1</w:t>
      </w:r>
    </w:p>
    <w:p>
      <w:r>
        <w:t>Άρα 1101₂</w:t>
      </w:r>
    </w:p>
    <w:p/>
    <w:p>
      <w:r>
        <w:t>6. Δυαδική πρόσθεση:</w:t>
      </w:r>
    </w:p>
    <w:p>
      <w:r>
        <w:t>0+0=0</w:t>
      </w:r>
    </w:p>
    <w:p>
      <w:r>
        <w:t>0+1=1</w:t>
      </w:r>
    </w:p>
    <w:p>
      <w:r>
        <w:t>1+0=1</w:t>
      </w:r>
    </w:p>
    <w:p>
      <w:r>
        <w:t>1+1=0 με κρατούμενο 1</w:t>
      </w:r>
    </w:p>
    <w:p/>
    <w:p>
      <w:r>
        <w:t>Παράδειγμα: 1011 + 110</w:t>
      </w:r>
    </w:p>
    <w:p>
      <w:r>
        <w:t>1+0=1</w:t>
      </w:r>
    </w:p>
    <w:p>
      <w:r>
        <w:t>1+1=0 και κρατούμενο 1</w:t>
      </w:r>
    </w:p>
    <w:p>
      <w:r>
        <w:t>0+1 + κρατούμενο 1 = 0 και κρατούμενο 1</w:t>
      </w:r>
    </w:p>
    <w:p>
      <w:r>
        <w:t>1 + κρατούμενο 1 = 0 και κρατούμενο 1</w:t>
      </w:r>
    </w:p>
    <w:p>
      <w:r>
        <w:t>Τελικό αποτέλεσμα: 10001</w:t>
      </w:r>
    </w:p>
    <w:p/>
    <w:p>
      <w:r>
        <w:t>7. Ασκήσεις:</w:t>
      </w:r>
    </w:p>
    <w:p>
      <w:r>
        <w:t>1. Μετέτρεψε τα παρακάτω δυαδικά σε δεκαδικά:</w:t>
      </w:r>
    </w:p>
    <w:p>
      <w:r>
        <w:t>α) 1010</w:t>
      </w:r>
    </w:p>
    <w:p>
      <w:r>
        <w:t>β) 111</w:t>
      </w:r>
    </w:p>
    <w:p>
      <w:r>
        <w:t>γ) 10000</w:t>
      </w:r>
    </w:p>
    <w:p>
      <w:r>
        <w:t>δ) 1101</w:t>
      </w:r>
    </w:p>
    <w:p/>
    <w:p>
      <w:r>
        <w:t>2. Μετέτρεψε τα παρακάτω δεκαδικά σε δυαδικά:</w:t>
      </w:r>
    </w:p>
    <w:p>
      <w:r>
        <w:t>α) 6</w:t>
      </w:r>
    </w:p>
    <w:p>
      <w:r>
        <w:t>β) 9</w:t>
      </w:r>
    </w:p>
    <w:p>
      <w:r>
        <w:t>γ) 4</w:t>
      </w:r>
    </w:p>
    <w:p>
      <w:r>
        <w:t>δ) 15</w:t>
      </w:r>
    </w:p>
    <w:p/>
    <w:p>
      <w:r>
        <w:t>3. Κάνε τις προσθέσεις:</w:t>
      </w:r>
    </w:p>
    <w:p>
      <w:r>
        <w:t>α) 101 + 11</w:t>
      </w:r>
    </w:p>
    <w:p>
      <w:r>
        <w:t>β) 1110 + 10</w:t>
      </w:r>
    </w:p>
    <w:p>
      <w:r>
        <w:t>γ) 1001 + 1001</w:t>
      </w:r>
    </w:p>
    <w:p/>
    <w:p>
      <w:r>
        <w:t>4. Ερώτηση θεωρίας: Γιατί οι υπολογιστές χρησιμοποιούν το δυαδικό σύστημα;</w:t>
      </w:r>
    </w:p>
    <w:p/>
    <w:p>
      <w:r>
        <w:t>8. Λύσεις:</w:t>
      </w:r>
    </w:p>
    <w:p>
      <w:r>
        <w:t>1. 1010₂ = 10₁₀, 111₂ = 7₁₀, 10000₂ = 16₁₀, 1101₂ = 13₁₀</w:t>
      </w:r>
    </w:p>
    <w:p>
      <w:r>
        <w:t>2. 6₁₀ = 110₂, 9₁₀ = 1001₂, 4₁₀ = 100₂, 15₁₀ = 1111₂</w:t>
      </w:r>
    </w:p>
    <w:p>
      <w:r>
        <w:t>3. 101 + 11 = 1000, 1110 + 10 = 10000, 1001 + 1001 = 10010</w:t>
      </w:r>
    </w:p>
    <w:p>
      <w:r>
        <w:t>4. Επειδή τα ηλεκτρονικά κυκλώματα έχουν δύο καταστάσεις και μπορούν εύκολα να αναπαραστήσουν 0 και 1.</w:t>
      </w:r>
    </w:p>
    <w:p/>
    <w:p>
      <w:r>
        <w:t>Τέλος μαθήματος.</w:t>
      </w:r>
    </w:p>
    <w:p/>
    <w:p>
      <w:r>
        <w:t>9. Παραδείγματα για καλύτερη κατανόηση:</w:t>
      </w:r>
    </w:p>
    <w:p/>
    <w:p>
      <w:r>
        <w:t>Παράδειγμα 1: Δεκαδικός αριθμός 5</w:t>
      </w:r>
    </w:p>
    <w:p>
      <w:r>
        <w:t>Ο αριθμός 5 γράφεται ως πέντε μονάδες.</w:t>
      </w:r>
    </w:p>
    <w:p>
      <w:r>
        <w:t>Στο δυαδικό, 5 = 101₂ γιατί:</w:t>
      </w:r>
    </w:p>
    <w:p>
      <w:r>
        <w:t>1*2^2 + 0*2^1 + 1*2^0 = 4 + 0 + 1 = 5</w:t>
      </w:r>
    </w:p>
    <w:p/>
    <w:p>
      <w:r>
        <w:t>Παράδειγμα 2: Δεκαδικός αριθμός 8</w:t>
      </w:r>
    </w:p>
    <w:p>
      <w:r>
        <w:t>8 ÷ 2 = 4 (υπόλοιπο 0)</w:t>
      </w:r>
    </w:p>
    <w:p>
      <w:r>
        <w:t>4 ÷ 2 = 2 (υπόλοιπο 0)</w:t>
      </w:r>
    </w:p>
    <w:p>
      <w:r>
        <w:t>2 ÷ 2 = 1 (υπόλοιπο 0)</w:t>
      </w:r>
    </w:p>
    <w:p>
      <w:r>
        <w:t>1 ÷ 2 = 0 (υπόλοιπο 1)</w:t>
      </w:r>
    </w:p>
    <w:p>
      <w:r>
        <w:t>Άρα 8₁₀ = 1000₂</w:t>
      </w:r>
    </w:p>
    <w:p/>
    <w:p>
      <w:r>
        <w:t>Παράδειγμα 3: Δυαδικός αριθμός 111</w:t>
      </w:r>
    </w:p>
    <w:p>
      <w:r>
        <w:t>1*2^2 + 1*2^1 + 1*2^0 = 4 + 2 + 1 = 7</w:t>
      </w:r>
    </w:p>
    <w:p/>
    <w:p>
      <w:r>
        <w:t>Παράδειγμα 4: Καθημερινό παράδειγμα</w:t>
      </w:r>
    </w:p>
    <w:p>
      <w:r>
        <w:t>Φαντάσου ότι ένας διακόπτης μπορεί να είναι μόνο σε δύο καταστάσεις:</w:t>
      </w:r>
    </w:p>
    <w:p>
      <w:r>
        <w:t>0 = κλειστός (δεν περνάει ρεύμα)</w:t>
      </w:r>
    </w:p>
    <w:p>
      <w:r>
        <w:t>1 = ανοιχτός (περνάει ρεύμα)</w:t>
      </w:r>
    </w:p>
    <w:p>
      <w:r>
        <w:t>Έτσι λειτουργεί το δυαδικό σύστημα στους υπολογιστές.</w:t>
      </w:r>
    </w:p>
    <w:p/>
    <w:p>
      <w:r>
        <w:t>Τέλος παραδειγμάτων.</w:t>
      </w:r>
    </w:p>
    <w:p/>
    <w:p/>
    <w:p>
      <w:r>
        <w:t>Παράδειγμα με χρήμα (για την κατανόηση της βάσης και της θέσης):</w:t>
      </w:r>
    </w:p>
    <w:p/>
    <w:p>
      <w:r>
        <w:t>Στο δεκαδικό σύστημα κάθε θέση αντιστοιχεί σε διαφορετική αξία, όπως τα χρήματα.</w:t>
      </w:r>
    </w:p>
    <w:p/>
    <w:p>
      <w:r>
        <w:t>Παράδειγμα:</w:t>
      </w:r>
    </w:p>
    <w:p>
      <w:r>
        <w:t>Εάν έχω 1 χαρτονόμισμα των 100 ευρώ, 2 χαρτονομίσματα των 10 ευρώ και 3 κέρματα του 1 ευρώ,</w:t>
      </w:r>
    </w:p>
    <w:p>
      <w:r>
        <w:t>ο συνολικός αριθμός γράφεται 123 και σημαίνει:</w:t>
      </w:r>
    </w:p>
    <w:p>
      <w:r>
        <w:t>1 * 100 + 2 * 10 + 3 * 1 = 100 + 20 + 3 = 123</w:t>
      </w:r>
    </w:p>
    <w:p/>
    <w:p>
      <w:r>
        <w:t>Αντίστοιχα στο δυαδικό:</w:t>
      </w:r>
    </w:p>
    <w:p>
      <w:r>
        <w:t>Κάθε θέση έχει αξία όχι 100 ή 10, αλλά 8, 4, 2, 1 (δηλαδή δυνάμεις του 2).</w:t>
      </w:r>
    </w:p>
    <w:p>
      <w:r>
        <w:t>Έτσι ο αριθμός 1101₂ σημαίνει:</w:t>
      </w:r>
    </w:p>
    <w:p>
      <w:r>
        <w:t>1*8 + 1*4 + 0*2 + 1*1 = 8 + 4 + 0 + 1 = 13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