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32CC" w14:textId="1A07041C" w:rsidR="0041590D" w:rsidRDefault="00FC0CFB" w:rsidP="007A1C84">
      <w:pPr>
        <w:pStyle w:val="Heading1"/>
        <w:spacing w:before="0"/>
        <w:rPr>
          <w:lang w:val="en-GB"/>
        </w:rPr>
      </w:pPr>
      <w:r>
        <w:rPr>
          <w:lang w:val="en-GB"/>
        </w:rPr>
        <w:t xml:space="preserve">REZEPTE </w:t>
      </w:r>
      <w:r w:rsidR="007A1C84">
        <w:rPr>
          <w:lang w:val="en-GB"/>
        </w:rPr>
        <w:t>–</w:t>
      </w:r>
      <w:r>
        <w:rPr>
          <w:lang w:val="en-GB"/>
        </w:rPr>
        <w:t xml:space="preserve"> WORTSCHATZ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108"/>
      </w:tblGrid>
      <w:tr w:rsidR="007A1C84" w14:paraId="6ACFDDF8" w14:textId="77777777" w:rsidTr="00BE5D34">
        <w:tc>
          <w:tcPr>
            <w:tcW w:w="4644" w:type="dxa"/>
          </w:tcPr>
          <w:p w14:paraId="51082B90" w14:textId="77777777" w:rsidR="007A1C84" w:rsidRDefault="007A1C84" w:rsidP="007A1C84">
            <w:pPr>
              <w:pStyle w:val="Heading2"/>
              <w:spacing w:before="0"/>
            </w:pPr>
            <w:r>
              <w:t xml:space="preserve">KÜCHENUTENSILIEN - </w:t>
            </w:r>
            <w:proofErr w:type="spellStart"/>
            <w:r>
              <w:t>Κουζινικά</w:t>
            </w:r>
            <w:proofErr w:type="spellEnd"/>
            <w:r>
              <w:t xml:space="preserve"> </w:t>
            </w:r>
            <w:proofErr w:type="spellStart"/>
            <w:r>
              <w:t>Σκεύη</w:t>
            </w:r>
            <w:proofErr w:type="spellEnd"/>
          </w:p>
          <w:p w14:paraId="7E2613B3" w14:textId="77777777" w:rsidR="007A1C84" w:rsidRDefault="007A1C84" w:rsidP="007A1C84">
            <w:pPr>
              <w:rPr>
                <w:lang w:val="en-GB"/>
              </w:rPr>
            </w:pPr>
          </w:p>
        </w:tc>
        <w:tc>
          <w:tcPr>
            <w:tcW w:w="4212" w:type="dxa"/>
          </w:tcPr>
          <w:p w14:paraId="311C4170" w14:textId="77777777" w:rsidR="007A1C84" w:rsidRPr="00FC0CFB" w:rsidRDefault="007A1C84" w:rsidP="007A1C84">
            <w:pPr>
              <w:pStyle w:val="Heading2"/>
              <w:spacing w:before="0"/>
              <w:rPr>
                <w:lang w:val="el-GR"/>
              </w:rPr>
            </w:pPr>
            <w:r>
              <w:t>MENGENANGABEN</w:t>
            </w:r>
            <w:r w:rsidRPr="00FC0CFB">
              <w:rPr>
                <w:lang w:val="el-GR"/>
              </w:rPr>
              <w:t xml:space="preserve"> - Μονάδες Μέτρησης</w:t>
            </w:r>
          </w:p>
          <w:p w14:paraId="3630022A" w14:textId="77777777" w:rsidR="007A1C84" w:rsidRDefault="007A1C84" w:rsidP="007A1C84">
            <w:pPr>
              <w:rPr>
                <w:lang w:val="en-GB"/>
              </w:rPr>
            </w:pPr>
          </w:p>
        </w:tc>
      </w:tr>
      <w:tr w:rsidR="007A1C84" w:rsidRPr="007A1C84" w14:paraId="49464C77" w14:textId="77777777" w:rsidTr="006C18DD">
        <w:tc>
          <w:tcPr>
            <w:tcW w:w="4644" w:type="dxa"/>
          </w:tcPr>
          <w:p w14:paraId="77719BE5" w14:textId="77777777" w:rsidR="007A1C84" w:rsidRPr="007A1C84" w:rsidRDefault="007A1C84" w:rsidP="007A1C84">
            <w:r w:rsidRPr="007A1C84">
              <w:t xml:space="preserve">Das </w:t>
            </w:r>
            <w:proofErr w:type="spellStart"/>
            <w:r w:rsidRPr="007A1C84">
              <w:t>Besteck</w:t>
            </w:r>
            <w:proofErr w:type="spellEnd"/>
            <w:r w:rsidRPr="007A1C84">
              <w:t xml:space="preserve"> - Τα μαχα</w:t>
            </w:r>
            <w:proofErr w:type="spellStart"/>
            <w:r w:rsidRPr="007A1C84">
              <w:t>ιρο</w:t>
            </w:r>
            <w:proofErr w:type="spellEnd"/>
            <w:r w:rsidRPr="007A1C84">
              <w:t>πίρουνα</w:t>
            </w:r>
          </w:p>
          <w:p w14:paraId="5C768904" w14:textId="77777777" w:rsidR="007A1C84" w:rsidRPr="007A1C84" w:rsidRDefault="007A1C84" w:rsidP="007A1C84">
            <w:pPr>
              <w:rPr>
                <w:lang w:val="en-GB"/>
              </w:rPr>
            </w:pPr>
            <w:r w:rsidRPr="007A1C84">
              <w:rPr>
                <w:lang w:val="en-GB"/>
              </w:rPr>
              <w:t xml:space="preserve">Das Messer - </w:t>
            </w:r>
            <w:proofErr w:type="spellStart"/>
            <w:r w:rsidRPr="007A1C84">
              <w:t>Το</w:t>
            </w:r>
            <w:proofErr w:type="spellEnd"/>
            <w:r w:rsidRPr="007A1C84">
              <w:rPr>
                <w:lang w:val="en-GB"/>
              </w:rPr>
              <w:t xml:space="preserve"> </w:t>
            </w:r>
            <w:r w:rsidRPr="007A1C84">
              <w:t>μαχα</w:t>
            </w:r>
            <w:proofErr w:type="spellStart"/>
            <w:r w:rsidRPr="007A1C84">
              <w:t>ίρι</w:t>
            </w:r>
            <w:proofErr w:type="spellEnd"/>
          </w:p>
          <w:p w14:paraId="4A733CCA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rPr>
                <w:lang w:val="de-DE"/>
              </w:rPr>
              <w:t>Die</w:t>
            </w:r>
            <w:r w:rsidRPr="007A1C84">
              <w:rPr>
                <w:lang w:val="el-GR"/>
              </w:rPr>
              <w:t xml:space="preserve"> </w:t>
            </w:r>
            <w:r w:rsidRPr="007A1C84">
              <w:rPr>
                <w:lang w:val="de-DE"/>
              </w:rPr>
              <w:t>Gabel</w:t>
            </w:r>
            <w:r w:rsidRPr="007A1C84">
              <w:rPr>
                <w:lang w:val="el-GR"/>
              </w:rPr>
              <w:t xml:space="preserve"> - Το πιρούνι</w:t>
            </w:r>
          </w:p>
          <w:p w14:paraId="41EFDF29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rPr>
                <w:lang w:val="de-DE"/>
              </w:rPr>
              <w:t>Der</w:t>
            </w:r>
            <w:r w:rsidRPr="007A1C84">
              <w:rPr>
                <w:lang w:val="el-GR"/>
              </w:rPr>
              <w:t xml:space="preserve"> </w:t>
            </w:r>
            <w:r w:rsidRPr="007A1C84">
              <w:rPr>
                <w:lang w:val="de-DE"/>
              </w:rPr>
              <w:t>L</w:t>
            </w:r>
            <w:r w:rsidRPr="007A1C84">
              <w:rPr>
                <w:lang w:val="el-GR"/>
              </w:rPr>
              <w:t>ö</w:t>
            </w:r>
            <w:proofErr w:type="spellStart"/>
            <w:r w:rsidRPr="007A1C84">
              <w:rPr>
                <w:lang w:val="de-DE"/>
              </w:rPr>
              <w:t>ffel</w:t>
            </w:r>
            <w:proofErr w:type="spellEnd"/>
            <w:r w:rsidRPr="007A1C84">
              <w:rPr>
                <w:lang w:val="el-GR"/>
              </w:rPr>
              <w:t xml:space="preserve"> - Το κουτάλι</w:t>
            </w:r>
          </w:p>
          <w:p w14:paraId="2A50F034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rPr>
                <w:lang w:val="de-DE"/>
              </w:rPr>
              <w:t>Der</w:t>
            </w:r>
            <w:r w:rsidRPr="007A1C84">
              <w:rPr>
                <w:lang w:val="el-GR"/>
              </w:rPr>
              <w:t xml:space="preserve"> </w:t>
            </w:r>
            <w:proofErr w:type="spellStart"/>
            <w:r w:rsidRPr="007A1C84">
              <w:rPr>
                <w:lang w:val="de-DE"/>
              </w:rPr>
              <w:t>Suppenl</w:t>
            </w:r>
            <w:proofErr w:type="spellEnd"/>
            <w:r w:rsidRPr="007A1C84">
              <w:rPr>
                <w:lang w:val="el-GR"/>
              </w:rPr>
              <w:t>ö</w:t>
            </w:r>
            <w:proofErr w:type="spellStart"/>
            <w:r w:rsidRPr="007A1C84">
              <w:rPr>
                <w:lang w:val="de-DE"/>
              </w:rPr>
              <w:t>ffel</w:t>
            </w:r>
            <w:proofErr w:type="spellEnd"/>
            <w:r w:rsidRPr="007A1C84">
              <w:rPr>
                <w:lang w:val="el-GR"/>
              </w:rPr>
              <w:t xml:space="preserve"> - Η κουτάλα σούπας</w:t>
            </w:r>
          </w:p>
          <w:p w14:paraId="7E1BB93A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Der</w:t>
            </w:r>
            <w:r w:rsidRPr="007A1C84">
              <w:rPr>
                <w:lang w:val="el-GR"/>
              </w:rPr>
              <w:t xml:space="preserve"> </w:t>
            </w:r>
            <w:r w:rsidRPr="007A1C84">
              <w:t>Teel</w:t>
            </w:r>
            <w:r w:rsidRPr="007A1C84">
              <w:rPr>
                <w:lang w:val="el-GR"/>
              </w:rPr>
              <w:t>ö</w:t>
            </w:r>
            <w:proofErr w:type="spellStart"/>
            <w:r w:rsidRPr="007A1C84">
              <w:t>ffel</w:t>
            </w:r>
            <w:proofErr w:type="spellEnd"/>
            <w:r w:rsidRPr="007A1C84">
              <w:rPr>
                <w:lang w:val="el-GR"/>
              </w:rPr>
              <w:t xml:space="preserve"> - Το κουταλάκι του τσαγιού</w:t>
            </w:r>
          </w:p>
          <w:p w14:paraId="089DEB12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Der</w:t>
            </w:r>
            <w:r w:rsidRPr="007A1C84">
              <w:rPr>
                <w:lang w:val="el-GR"/>
              </w:rPr>
              <w:t xml:space="preserve"> </w:t>
            </w:r>
            <w:proofErr w:type="spellStart"/>
            <w:r w:rsidRPr="007A1C84">
              <w:t>Kochl</w:t>
            </w:r>
            <w:proofErr w:type="spellEnd"/>
            <w:r w:rsidRPr="007A1C84">
              <w:rPr>
                <w:lang w:val="el-GR"/>
              </w:rPr>
              <w:t>ö</w:t>
            </w:r>
            <w:proofErr w:type="spellStart"/>
            <w:r w:rsidRPr="007A1C84">
              <w:t>ffel</w:t>
            </w:r>
            <w:proofErr w:type="spellEnd"/>
            <w:r w:rsidRPr="007A1C84">
              <w:rPr>
                <w:lang w:val="el-GR"/>
              </w:rPr>
              <w:t xml:space="preserve"> - Η ξύλινη κουτάλα</w:t>
            </w:r>
          </w:p>
          <w:p w14:paraId="2D4FD4E7" w14:textId="77777777" w:rsidR="007A1C84" w:rsidRPr="007A1C84" w:rsidRDefault="007A1C84" w:rsidP="007A1C84">
            <w:pPr>
              <w:rPr>
                <w:lang w:val="el-GR"/>
              </w:rPr>
            </w:pPr>
            <w:proofErr w:type="gramStart"/>
            <w:r w:rsidRPr="007A1C84">
              <w:t>Der</w:t>
            </w:r>
            <w:proofErr w:type="gramEnd"/>
            <w:r w:rsidRPr="007A1C84">
              <w:rPr>
                <w:lang w:val="el-GR"/>
              </w:rPr>
              <w:t xml:space="preserve"> </w:t>
            </w:r>
            <w:proofErr w:type="spellStart"/>
            <w:r w:rsidRPr="007A1C84">
              <w:t>Schneebesen</w:t>
            </w:r>
            <w:proofErr w:type="spellEnd"/>
            <w:r w:rsidRPr="007A1C84">
              <w:rPr>
                <w:lang w:val="el-GR"/>
              </w:rPr>
              <w:t xml:space="preserve"> - Ο </w:t>
            </w:r>
            <w:proofErr w:type="spellStart"/>
            <w:r w:rsidRPr="007A1C84">
              <w:rPr>
                <w:lang w:val="el-GR"/>
              </w:rPr>
              <w:t>αυγοδάρτης</w:t>
            </w:r>
            <w:proofErr w:type="spellEnd"/>
          </w:p>
          <w:p w14:paraId="6AA760B5" w14:textId="77777777" w:rsidR="007A1C84" w:rsidRPr="007A1C84" w:rsidRDefault="007A1C84" w:rsidP="007A1C84">
            <w:pPr>
              <w:rPr>
                <w:lang w:val="de-DE"/>
              </w:rPr>
            </w:pPr>
            <w:r w:rsidRPr="007A1C84">
              <w:rPr>
                <w:lang w:val="de-DE"/>
              </w:rPr>
              <w:t xml:space="preserve">Die Schüssel - </w:t>
            </w:r>
            <w:r w:rsidRPr="007A1C84">
              <w:t>Η</w:t>
            </w:r>
            <w:r w:rsidRPr="007A1C84">
              <w:rPr>
                <w:lang w:val="de-DE"/>
              </w:rPr>
              <w:t xml:space="preserve"> </w:t>
            </w:r>
            <w:r w:rsidRPr="007A1C84">
              <w:t>γαβ</w:t>
            </w:r>
            <w:proofErr w:type="spellStart"/>
            <w:r w:rsidRPr="007A1C84">
              <w:t>άθ</w:t>
            </w:r>
            <w:proofErr w:type="spellEnd"/>
            <w:r w:rsidRPr="007A1C84">
              <w:t>α</w:t>
            </w:r>
          </w:p>
          <w:p w14:paraId="3235E1D6" w14:textId="77777777" w:rsidR="007A1C84" w:rsidRPr="007A1C84" w:rsidRDefault="007A1C84" w:rsidP="007A1C84">
            <w:pPr>
              <w:rPr>
                <w:lang w:val="de-DE"/>
              </w:rPr>
            </w:pPr>
            <w:r w:rsidRPr="007A1C84">
              <w:rPr>
                <w:lang w:val="de-DE"/>
              </w:rPr>
              <w:t xml:space="preserve">Die Teigrolle - </w:t>
            </w:r>
            <w:r w:rsidRPr="007A1C84">
              <w:t>Ο</w:t>
            </w:r>
            <w:r w:rsidRPr="007A1C84">
              <w:rPr>
                <w:lang w:val="de-DE"/>
              </w:rPr>
              <w:t xml:space="preserve"> </w:t>
            </w:r>
            <w:r w:rsidRPr="007A1C84">
              <w:t>π</w:t>
            </w:r>
            <w:proofErr w:type="spellStart"/>
            <w:r w:rsidRPr="007A1C84">
              <w:t>λάστης</w:t>
            </w:r>
            <w:proofErr w:type="spellEnd"/>
          </w:p>
          <w:p w14:paraId="58259FAA" w14:textId="77777777" w:rsidR="007A1C84" w:rsidRPr="007A1C84" w:rsidRDefault="007A1C84" w:rsidP="007A1C84">
            <w:pPr>
              <w:rPr>
                <w:lang w:val="de-DE"/>
              </w:rPr>
            </w:pPr>
            <w:r w:rsidRPr="007A1C84">
              <w:rPr>
                <w:lang w:val="de-DE"/>
              </w:rPr>
              <w:t xml:space="preserve">Die Waage - </w:t>
            </w:r>
            <w:r w:rsidRPr="007A1C84">
              <w:t>Η</w:t>
            </w:r>
            <w:r w:rsidRPr="007A1C84">
              <w:rPr>
                <w:lang w:val="de-DE"/>
              </w:rPr>
              <w:t xml:space="preserve"> </w:t>
            </w:r>
            <w:proofErr w:type="spellStart"/>
            <w:r w:rsidRPr="007A1C84">
              <w:t>ζυγ</w:t>
            </w:r>
            <w:proofErr w:type="spellEnd"/>
            <w:r w:rsidRPr="007A1C84">
              <w:t>αριά</w:t>
            </w:r>
          </w:p>
          <w:p w14:paraId="366B1D31" w14:textId="77777777" w:rsidR="007A1C84" w:rsidRPr="007A1C84" w:rsidRDefault="007A1C84" w:rsidP="007A1C84">
            <w:pPr>
              <w:rPr>
                <w:lang w:val="de-DE"/>
              </w:rPr>
            </w:pPr>
            <w:r w:rsidRPr="007A1C84">
              <w:rPr>
                <w:lang w:val="de-DE"/>
              </w:rPr>
              <w:t xml:space="preserve">Der Teller - </w:t>
            </w:r>
            <w:proofErr w:type="spellStart"/>
            <w:r w:rsidRPr="007A1C84">
              <w:t>Το</w:t>
            </w:r>
            <w:proofErr w:type="spellEnd"/>
            <w:r w:rsidRPr="007A1C84">
              <w:rPr>
                <w:lang w:val="de-DE"/>
              </w:rPr>
              <w:t xml:space="preserve"> </w:t>
            </w:r>
            <w:r w:rsidRPr="007A1C84">
              <w:t>π</w:t>
            </w:r>
            <w:proofErr w:type="spellStart"/>
            <w:r w:rsidRPr="007A1C84">
              <w:t>ιάτο</w:t>
            </w:r>
            <w:proofErr w:type="spellEnd"/>
          </w:p>
          <w:p w14:paraId="464BB1E0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Das</w:t>
            </w:r>
            <w:r w:rsidRPr="007A1C84">
              <w:rPr>
                <w:lang w:val="el-GR"/>
              </w:rPr>
              <w:t xml:space="preserve"> </w:t>
            </w:r>
            <w:r w:rsidRPr="007A1C84">
              <w:t>Glas</w:t>
            </w:r>
            <w:r w:rsidRPr="007A1C84">
              <w:rPr>
                <w:lang w:val="el-GR"/>
              </w:rPr>
              <w:t xml:space="preserve"> - Το ποτήρι</w:t>
            </w:r>
          </w:p>
          <w:p w14:paraId="60F3A661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Der</w:t>
            </w:r>
            <w:r w:rsidRPr="007A1C84">
              <w:rPr>
                <w:lang w:val="el-GR"/>
              </w:rPr>
              <w:t xml:space="preserve"> </w:t>
            </w:r>
            <w:r w:rsidRPr="007A1C84">
              <w:t>Herd</w:t>
            </w:r>
            <w:r w:rsidRPr="007A1C84">
              <w:rPr>
                <w:lang w:val="el-GR"/>
              </w:rPr>
              <w:t xml:space="preserve"> - Η κουζίνα (ηλεκτρική/αερίου)</w:t>
            </w:r>
          </w:p>
          <w:p w14:paraId="7E42C66E" w14:textId="77777777" w:rsidR="007A1C84" w:rsidRPr="007A1C84" w:rsidRDefault="007A1C84" w:rsidP="007A1C84">
            <w:pPr>
              <w:rPr>
                <w:lang w:val="el-GR"/>
              </w:rPr>
            </w:pPr>
            <w:proofErr w:type="gramStart"/>
            <w:r w:rsidRPr="007A1C84">
              <w:t>Der</w:t>
            </w:r>
            <w:proofErr w:type="gramEnd"/>
            <w:r w:rsidRPr="007A1C84">
              <w:rPr>
                <w:lang w:val="el-GR"/>
              </w:rPr>
              <w:t xml:space="preserve"> </w:t>
            </w:r>
            <w:proofErr w:type="spellStart"/>
            <w:r w:rsidRPr="007A1C84">
              <w:t>Kochtopf</w:t>
            </w:r>
            <w:proofErr w:type="spellEnd"/>
            <w:r w:rsidRPr="007A1C84">
              <w:rPr>
                <w:lang w:val="el-GR"/>
              </w:rPr>
              <w:t xml:space="preserve"> - Η κατσαρόλα</w:t>
            </w:r>
          </w:p>
          <w:p w14:paraId="62C35914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Das</w:t>
            </w:r>
            <w:r w:rsidRPr="007A1C84">
              <w:rPr>
                <w:lang w:val="el-GR"/>
              </w:rPr>
              <w:t xml:space="preserve"> </w:t>
            </w:r>
            <w:r w:rsidRPr="007A1C84">
              <w:t>Blech</w:t>
            </w:r>
            <w:r w:rsidRPr="007A1C84">
              <w:rPr>
                <w:lang w:val="el-GR"/>
              </w:rPr>
              <w:t xml:space="preserve"> - Το ταψί</w:t>
            </w:r>
          </w:p>
          <w:p w14:paraId="7B3D3C7D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Der</w:t>
            </w:r>
            <w:r w:rsidRPr="007A1C84">
              <w:rPr>
                <w:lang w:val="el-GR"/>
              </w:rPr>
              <w:t xml:space="preserve"> </w:t>
            </w:r>
            <w:proofErr w:type="spellStart"/>
            <w:r w:rsidRPr="007A1C84">
              <w:t>Ofen</w:t>
            </w:r>
            <w:proofErr w:type="spellEnd"/>
            <w:r w:rsidRPr="007A1C84">
              <w:rPr>
                <w:lang w:val="el-GR"/>
              </w:rPr>
              <w:t xml:space="preserve"> - Ο φούρνος</w:t>
            </w:r>
          </w:p>
          <w:p w14:paraId="77467AA6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Das</w:t>
            </w:r>
            <w:r w:rsidRPr="007A1C84">
              <w:rPr>
                <w:lang w:val="el-GR"/>
              </w:rPr>
              <w:t xml:space="preserve"> </w:t>
            </w:r>
            <w:proofErr w:type="spellStart"/>
            <w:r w:rsidRPr="007A1C84">
              <w:t>Schneidebrett</w:t>
            </w:r>
            <w:proofErr w:type="spellEnd"/>
            <w:r w:rsidRPr="007A1C84">
              <w:rPr>
                <w:lang w:val="el-GR"/>
              </w:rPr>
              <w:t xml:space="preserve"> - Η επιφάνεια κοπής</w:t>
            </w:r>
          </w:p>
          <w:p w14:paraId="438375B2" w14:textId="77777777" w:rsidR="007A1C84" w:rsidRPr="007A1C84" w:rsidRDefault="007A1C84" w:rsidP="007A1C84">
            <w:pPr>
              <w:rPr>
                <w:lang w:val="el-GR"/>
              </w:rPr>
            </w:pPr>
          </w:p>
        </w:tc>
        <w:tc>
          <w:tcPr>
            <w:tcW w:w="4212" w:type="dxa"/>
          </w:tcPr>
          <w:p w14:paraId="092BFD54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Ein</w:t>
            </w:r>
            <w:r w:rsidRPr="007A1C84">
              <w:rPr>
                <w:lang w:val="el-GR"/>
              </w:rPr>
              <w:t xml:space="preserve"> </w:t>
            </w:r>
            <w:r w:rsidRPr="007A1C84">
              <w:t>Kilo</w:t>
            </w:r>
            <w:r w:rsidRPr="007A1C84">
              <w:rPr>
                <w:lang w:val="el-GR"/>
              </w:rPr>
              <w:t xml:space="preserve"> - Ένα κιλό</w:t>
            </w:r>
          </w:p>
          <w:p w14:paraId="77A227AD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rPr>
                <w:lang w:val="de-DE"/>
              </w:rPr>
              <w:t>Eineinhalb</w:t>
            </w:r>
            <w:r w:rsidRPr="007A1C84">
              <w:rPr>
                <w:lang w:val="el-GR"/>
              </w:rPr>
              <w:t xml:space="preserve"> </w:t>
            </w:r>
            <w:r w:rsidRPr="007A1C84">
              <w:rPr>
                <w:lang w:val="de-DE"/>
              </w:rPr>
              <w:t>Kilo</w:t>
            </w:r>
            <w:r w:rsidRPr="007A1C84">
              <w:rPr>
                <w:lang w:val="el-GR"/>
              </w:rPr>
              <w:t xml:space="preserve"> - Ενάμιση κιλό</w:t>
            </w:r>
          </w:p>
          <w:p w14:paraId="22D8FF7A" w14:textId="77777777" w:rsidR="007A1C84" w:rsidRPr="007A1C84" w:rsidRDefault="007A1C84" w:rsidP="007A1C84">
            <w:pPr>
              <w:rPr>
                <w:lang w:val="de-DE"/>
              </w:rPr>
            </w:pPr>
            <w:r w:rsidRPr="007A1C84">
              <w:rPr>
                <w:lang w:val="de-DE"/>
              </w:rPr>
              <w:t xml:space="preserve">Das Gramm - </w:t>
            </w:r>
            <w:proofErr w:type="spellStart"/>
            <w:r w:rsidRPr="007A1C84">
              <w:t>Το</w:t>
            </w:r>
            <w:proofErr w:type="spellEnd"/>
            <w:r w:rsidRPr="007A1C84">
              <w:rPr>
                <w:lang w:val="de-DE"/>
              </w:rPr>
              <w:t xml:space="preserve"> </w:t>
            </w:r>
            <w:proofErr w:type="spellStart"/>
            <w:r w:rsidRPr="007A1C84">
              <w:t>γρ</w:t>
            </w:r>
            <w:proofErr w:type="spellEnd"/>
            <w:r w:rsidRPr="007A1C84">
              <w:t>αμμάριο</w:t>
            </w:r>
          </w:p>
          <w:p w14:paraId="79CDA6E3" w14:textId="77777777" w:rsidR="007A1C84" w:rsidRPr="007A1C84" w:rsidRDefault="007A1C84" w:rsidP="007A1C84">
            <w:pPr>
              <w:rPr>
                <w:lang w:val="de-DE"/>
              </w:rPr>
            </w:pPr>
            <w:r w:rsidRPr="007A1C84">
              <w:rPr>
                <w:lang w:val="de-DE"/>
              </w:rPr>
              <w:t xml:space="preserve">Der Liter - </w:t>
            </w:r>
            <w:proofErr w:type="spellStart"/>
            <w:r w:rsidRPr="007A1C84">
              <w:t>Το</w:t>
            </w:r>
            <w:proofErr w:type="spellEnd"/>
            <w:r w:rsidRPr="007A1C84">
              <w:rPr>
                <w:lang w:val="de-DE"/>
              </w:rPr>
              <w:t xml:space="preserve"> </w:t>
            </w:r>
            <w:proofErr w:type="spellStart"/>
            <w:r w:rsidRPr="007A1C84">
              <w:t>λίτρο</w:t>
            </w:r>
            <w:proofErr w:type="spellEnd"/>
          </w:p>
          <w:p w14:paraId="61883BD0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rPr>
                <w:lang w:val="de-DE"/>
              </w:rPr>
              <w:t>Die</w:t>
            </w:r>
            <w:r w:rsidRPr="007A1C84">
              <w:rPr>
                <w:lang w:val="el-GR"/>
              </w:rPr>
              <w:t xml:space="preserve"> </w:t>
            </w:r>
            <w:r w:rsidRPr="007A1C84">
              <w:rPr>
                <w:lang w:val="de-DE"/>
              </w:rPr>
              <w:t>Scheibe</w:t>
            </w:r>
            <w:r w:rsidRPr="007A1C84">
              <w:rPr>
                <w:lang w:val="el-GR"/>
              </w:rPr>
              <w:t xml:space="preserve"> - Η φέτα</w:t>
            </w:r>
          </w:p>
          <w:p w14:paraId="426B8363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Eine</w:t>
            </w:r>
            <w:r w:rsidRPr="007A1C84">
              <w:rPr>
                <w:lang w:val="el-GR"/>
              </w:rPr>
              <w:t xml:space="preserve"> </w:t>
            </w:r>
            <w:proofErr w:type="spellStart"/>
            <w:r w:rsidRPr="007A1C84">
              <w:t>Spalte</w:t>
            </w:r>
            <w:proofErr w:type="spellEnd"/>
            <w:r w:rsidRPr="007A1C84">
              <w:rPr>
                <w:lang w:val="el-GR"/>
              </w:rPr>
              <w:t xml:space="preserve"> - Ένα κομμάτι (φρούτου)</w:t>
            </w:r>
          </w:p>
          <w:p w14:paraId="319C4B3A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Ein</w:t>
            </w:r>
            <w:r w:rsidRPr="007A1C84">
              <w:rPr>
                <w:lang w:val="el-GR"/>
              </w:rPr>
              <w:t xml:space="preserve"> </w:t>
            </w:r>
            <w:r w:rsidRPr="007A1C84">
              <w:t>St</w:t>
            </w:r>
            <w:r w:rsidRPr="007A1C84">
              <w:rPr>
                <w:lang w:val="el-GR"/>
              </w:rPr>
              <w:t>ü</w:t>
            </w:r>
            <w:r w:rsidRPr="007A1C84">
              <w:t>ck</w:t>
            </w:r>
            <w:r w:rsidRPr="007A1C84">
              <w:rPr>
                <w:lang w:val="el-GR"/>
              </w:rPr>
              <w:t xml:space="preserve"> - Ένα κομμάτι</w:t>
            </w:r>
          </w:p>
          <w:p w14:paraId="53FEB6E0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Eine</w:t>
            </w:r>
            <w:r w:rsidRPr="007A1C84">
              <w:rPr>
                <w:lang w:val="el-GR"/>
              </w:rPr>
              <w:t xml:space="preserve"> </w:t>
            </w:r>
            <w:proofErr w:type="spellStart"/>
            <w:r w:rsidRPr="007A1C84">
              <w:t>Packung</w:t>
            </w:r>
            <w:proofErr w:type="spellEnd"/>
            <w:r w:rsidRPr="007A1C84">
              <w:rPr>
                <w:lang w:val="el-GR"/>
              </w:rPr>
              <w:t xml:space="preserve"> - Ένα πακέτο</w:t>
            </w:r>
          </w:p>
          <w:p w14:paraId="6DBAA22A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Eine</w:t>
            </w:r>
            <w:r w:rsidRPr="007A1C84">
              <w:rPr>
                <w:lang w:val="el-GR"/>
              </w:rPr>
              <w:t xml:space="preserve"> </w:t>
            </w:r>
            <w:r w:rsidRPr="007A1C84">
              <w:t>Flasche</w:t>
            </w:r>
            <w:r w:rsidRPr="007A1C84">
              <w:rPr>
                <w:lang w:val="el-GR"/>
              </w:rPr>
              <w:t xml:space="preserve"> - Ένα μπουκάλι</w:t>
            </w:r>
          </w:p>
          <w:p w14:paraId="2BEC0997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Eine</w:t>
            </w:r>
            <w:r w:rsidRPr="007A1C84">
              <w:rPr>
                <w:lang w:val="el-GR"/>
              </w:rPr>
              <w:t xml:space="preserve"> </w:t>
            </w:r>
            <w:r w:rsidRPr="007A1C84">
              <w:t>Dose</w:t>
            </w:r>
            <w:r w:rsidRPr="007A1C84">
              <w:rPr>
                <w:lang w:val="el-GR"/>
              </w:rPr>
              <w:t xml:space="preserve"> - Ένα κουτί/κονσέρβα</w:t>
            </w:r>
          </w:p>
          <w:p w14:paraId="1938A1BA" w14:textId="77777777" w:rsidR="007A1C84" w:rsidRPr="007A1C84" w:rsidRDefault="007A1C84" w:rsidP="007A1C84">
            <w:pPr>
              <w:rPr>
                <w:lang w:val="el-GR"/>
              </w:rPr>
            </w:pPr>
            <w:r w:rsidRPr="007A1C84">
              <w:t>Eine</w:t>
            </w:r>
            <w:r w:rsidRPr="007A1C84">
              <w:rPr>
                <w:lang w:val="el-GR"/>
              </w:rPr>
              <w:t xml:space="preserve"> </w:t>
            </w:r>
            <w:r w:rsidRPr="007A1C84">
              <w:t>T</w:t>
            </w:r>
            <w:r w:rsidRPr="007A1C84">
              <w:rPr>
                <w:lang w:val="el-GR"/>
              </w:rPr>
              <w:t>ü</w:t>
            </w:r>
            <w:proofErr w:type="spellStart"/>
            <w:r w:rsidRPr="007A1C84">
              <w:t>te</w:t>
            </w:r>
            <w:proofErr w:type="spellEnd"/>
            <w:r w:rsidRPr="007A1C84">
              <w:rPr>
                <w:lang w:val="el-GR"/>
              </w:rPr>
              <w:t xml:space="preserve"> - Μια σακούλα</w:t>
            </w:r>
          </w:p>
          <w:p w14:paraId="2CA11511" w14:textId="77777777" w:rsidR="007A1C84" w:rsidRPr="007A1C84" w:rsidRDefault="007A1C84" w:rsidP="007A1C84">
            <w:pPr>
              <w:rPr>
                <w:lang w:val="de-DE"/>
              </w:rPr>
            </w:pPr>
            <w:r w:rsidRPr="007A1C84">
              <w:rPr>
                <w:lang w:val="de-DE"/>
              </w:rPr>
              <w:t xml:space="preserve">Der Becher - </w:t>
            </w:r>
            <w:proofErr w:type="spellStart"/>
            <w:r w:rsidRPr="007A1C84">
              <w:t>Το</w:t>
            </w:r>
            <w:proofErr w:type="spellEnd"/>
            <w:r w:rsidRPr="007A1C84">
              <w:rPr>
                <w:lang w:val="de-DE"/>
              </w:rPr>
              <w:t xml:space="preserve"> </w:t>
            </w:r>
            <w:proofErr w:type="spellStart"/>
            <w:r w:rsidRPr="007A1C84">
              <w:t>κεσεδάκι</w:t>
            </w:r>
            <w:proofErr w:type="spellEnd"/>
          </w:p>
          <w:p w14:paraId="3AB2055E" w14:textId="77777777" w:rsidR="007A1C84" w:rsidRPr="007A1C84" w:rsidRDefault="007A1C84" w:rsidP="007A1C84">
            <w:pPr>
              <w:rPr>
                <w:lang w:val="de-DE"/>
              </w:rPr>
            </w:pPr>
            <w:r w:rsidRPr="007A1C84">
              <w:rPr>
                <w:lang w:val="de-DE"/>
              </w:rPr>
              <w:t xml:space="preserve">Die Portion - </w:t>
            </w:r>
            <w:r w:rsidRPr="007A1C84">
              <w:t>Η</w:t>
            </w:r>
            <w:r w:rsidRPr="007A1C84">
              <w:rPr>
                <w:lang w:val="de-DE"/>
              </w:rPr>
              <w:t xml:space="preserve"> </w:t>
            </w:r>
            <w:proofErr w:type="spellStart"/>
            <w:r w:rsidRPr="007A1C84">
              <w:t>μερίδ</w:t>
            </w:r>
            <w:proofErr w:type="spellEnd"/>
            <w:r w:rsidRPr="007A1C84">
              <w:t>α</w:t>
            </w:r>
          </w:p>
          <w:p w14:paraId="5A84B8F8" w14:textId="77777777" w:rsidR="007A1C84" w:rsidRPr="007A1C84" w:rsidRDefault="007A1C84" w:rsidP="007A1C84">
            <w:pPr>
              <w:rPr>
                <w:lang w:val="de-DE"/>
              </w:rPr>
            </w:pPr>
            <w:r w:rsidRPr="007A1C84">
              <w:rPr>
                <w:lang w:val="de-DE"/>
              </w:rPr>
              <w:t xml:space="preserve">Die Prise - </w:t>
            </w:r>
            <w:proofErr w:type="spellStart"/>
            <w:r w:rsidRPr="007A1C84">
              <w:t>Μι</w:t>
            </w:r>
            <w:proofErr w:type="spellEnd"/>
            <w:r w:rsidRPr="007A1C84">
              <w:t>α</w:t>
            </w:r>
            <w:r w:rsidRPr="007A1C84">
              <w:rPr>
                <w:lang w:val="de-DE"/>
              </w:rPr>
              <w:t xml:space="preserve"> </w:t>
            </w:r>
            <w:r w:rsidRPr="007A1C84">
              <w:t>π</w:t>
            </w:r>
            <w:proofErr w:type="spellStart"/>
            <w:r w:rsidRPr="007A1C84">
              <w:t>ρέζ</w:t>
            </w:r>
            <w:proofErr w:type="spellEnd"/>
            <w:r w:rsidRPr="007A1C84">
              <w:t>α</w:t>
            </w:r>
          </w:p>
          <w:p w14:paraId="30B8E96C" w14:textId="77777777" w:rsidR="007A1C84" w:rsidRPr="007A1C84" w:rsidRDefault="007A1C84" w:rsidP="007A1C84">
            <w:pPr>
              <w:rPr>
                <w:lang w:val="de-DE"/>
              </w:rPr>
            </w:pPr>
            <w:r w:rsidRPr="007A1C84">
              <w:rPr>
                <w:lang w:val="de-DE"/>
              </w:rPr>
              <w:t xml:space="preserve">Die Tafel - </w:t>
            </w:r>
            <w:r w:rsidRPr="007A1C84">
              <w:t>Η</w:t>
            </w:r>
            <w:r w:rsidRPr="007A1C84">
              <w:rPr>
                <w:lang w:val="de-DE"/>
              </w:rPr>
              <w:t xml:space="preserve"> </w:t>
            </w:r>
            <w:r w:rsidRPr="007A1C84">
              <w:t>π</w:t>
            </w:r>
            <w:proofErr w:type="spellStart"/>
            <w:r w:rsidRPr="007A1C84">
              <w:t>λάκ</w:t>
            </w:r>
            <w:proofErr w:type="spellEnd"/>
            <w:r w:rsidRPr="007A1C84">
              <w:t>α</w:t>
            </w:r>
            <w:r w:rsidRPr="007A1C84">
              <w:rPr>
                <w:lang w:val="de-DE"/>
              </w:rPr>
              <w:t xml:space="preserve"> (</w:t>
            </w:r>
            <w:proofErr w:type="spellStart"/>
            <w:r w:rsidRPr="007A1C84">
              <w:t>σοκολάτ</w:t>
            </w:r>
            <w:proofErr w:type="spellEnd"/>
            <w:r w:rsidRPr="007A1C84">
              <w:t>ας</w:t>
            </w:r>
            <w:r w:rsidRPr="007A1C84">
              <w:rPr>
                <w:lang w:val="de-DE"/>
              </w:rPr>
              <w:t>)</w:t>
            </w:r>
          </w:p>
          <w:p w14:paraId="40DF9A38" w14:textId="77777777" w:rsidR="007A1C84" w:rsidRPr="007A1C84" w:rsidRDefault="007A1C84" w:rsidP="007A1C84">
            <w:pPr>
              <w:rPr>
                <w:lang w:val="de-DE"/>
              </w:rPr>
            </w:pPr>
            <w:r w:rsidRPr="007A1C84">
              <w:rPr>
                <w:lang w:val="de-DE"/>
              </w:rPr>
              <w:t xml:space="preserve">Der Sack - </w:t>
            </w:r>
            <w:r w:rsidRPr="007A1C84">
              <w:t>Ο</w:t>
            </w:r>
            <w:r w:rsidRPr="007A1C84">
              <w:rPr>
                <w:lang w:val="de-DE"/>
              </w:rPr>
              <w:t xml:space="preserve"> </w:t>
            </w:r>
            <w:proofErr w:type="spellStart"/>
            <w:r w:rsidRPr="007A1C84">
              <w:t>σάκος</w:t>
            </w:r>
            <w:proofErr w:type="spellEnd"/>
          </w:p>
          <w:p w14:paraId="2EAD4BEB" w14:textId="77777777" w:rsidR="007A1C84" w:rsidRPr="007A1C84" w:rsidRDefault="007A1C84" w:rsidP="007A1C84">
            <w:pPr>
              <w:rPr>
                <w:lang w:val="el-GR"/>
              </w:rPr>
            </w:pPr>
          </w:p>
        </w:tc>
      </w:tr>
      <w:tr w:rsidR="007A1C84" w:rsidRPr="007A1C84" w14:paraId="23577456" w14:textId="77777777" w:rsidTr="003F3896">
        <w:tc>
          <w:tcPr>
            <w:tcW w:w="8856" w:type="dxa"/>
            <w:gridSpan w:val="2"/>
          </w:tcPr>
          <w:p w14:paraId="79FF5A0A" w14:textId="77777777" w:rsidR="007A1C84" w:rsidRPr="00FC0CFB" w:rsidRDefault="007A1C84" w:rsidP="007A1C84">
            <w:pPr>
              <w:pStyle w:val="Heading2"/>
              <w:spacing w:before="0"/>
              <w:rPr>
                <w:lang w:val="de-DE"/>
              </w:rPr>
            </w:pPr>
            <w:r w:rsidRPr="00FC0CFB">
              <w:rPr>
                <w:lang w:val="de-DE"/>
              </w:rPr>
              <w:t xml:space="preserve">VERBEN - </w:t>
            </w:r>
            <w:proofErr w:type="spellStart"/>
            <w:r>
              <w:t>Ρήμ</w:t>
            </w:r>
            <w:proofErr w:type="spellEnd"/>
            <w:r>
              <w:t>ατα</w:t>
            </w:r>
          </w:p>
          <w:p w14:paraId="32D15285" w14:textId="77777777" w:rsidR="007A1C84" w:rsidRPr="007A1C84" w:rsidRDefault="007A1C84" w:rsidP="007A1C84">
            <w:pPr>
              <w:rPr>
                <w:lang w:val="el-GR"/>
              </w:rPr>
            </w:pPr>
          </w:p>
        </w:tc>
      </w:tr>
      <w:tr w:rsidR="007A1C84" w:rsidRPr="007A1C84" w14:paraId="0194C45E" w14:textId="77777777" w:rsidTr="00A80160">
        <w:tc>
          <w:tcPr>
            <w:tcW w:w="8856" w:type="dxa"/>
            <w:gridSpan w:val="2"/>
          </w:tcPr>
          <w:p w14:paraId="502DD050" w14:textId="77777777" w:rsidR="007A1C84" w:rsidRPr="00FC0CFB" w:rsidRDefault="007A1C84" w:rsidP="007A1C84">
            <w:pPr>
              <w:rPr>
                <w:lang w:val="de-DE"/>
              </w:rPr>
            </w:pPr>
            <w:r w:rsidRPr="00FC0CFB">
              <w:rPr>
                <w:lang w:val="de-DE"/>
              </w:rPr>
              <w:t xml:space="preserve">Stellen - </w:t>
            </w:r>
            <w:proofErr w:type="spellStart"/>
            <w:r>
              <w:t>Το</w:t>
            </w:r>
            <w:proofErr w:type="spellEnd"/>
            <w:r>
              <w:t>ποθετώ</w:t>
            </w:r>
          </w:p>
          <w:p w14:paraId="089D761E" w14:textId="77777777" w:rsidR="007A1C84" w:rsidRPr="00FC0CFB" w:rsidRDefault="007A1C84" w:rsidP="007A1C84">
            <w:pPr>
              <w:rPr>
                <w:lang w:val="de-DE"/>
              </w:rPr>
            </w:pPr>
            <w:r w:rsidRPr="00FC0CFB">
              <w:rPr>
                <w:lang w:val="de-DE"/>
              </w:rPr>
              <w:t xml:space="preserve">Schneiden - </w:t>
            </w:r>
            <w:proofErr w:type="spellStart"/>
            <w:r>
              <w:t>Κό</w:t>
            </w:r>
            <w:proofErr w:type="spellEnd"/>
            <w:r>
              <w:t>βω</w:t>
            </w:r>
          </w:p>
          <w:p w14:paraId="1BC90357" w14:textId="77777777" w:rsidR="007A1C84" w:rsidRPr="00FC0CFB" w:rsidRDefault="007A1C84" w:rsidP="007A1C84">
            <w:pPr>
              <w:rPr>
                <w:lang w:val="de-DE"/>
              </w:rPr>
            </w:pPr>
            <w:r w:rsidRPr="00FC0CFB">
              <w:rPr>
                <w:lang w:val="de-DE"/>
              </w:rPr>
              <w:t xml:space="preserve">Umrühren - </w:t>
            </w:r>
            <w:proofErr w:type="spellStart"/>
            <w:r>
              <w:t>Αν</w:t>
            </w:r>
            <w:proofErr w:type="spellEnd"/>
            <w:r>
              <w:t>ακατεύω</w:t>
            </w:r>
          </w:p>
          <w:p w14:paraId="0991DB0E" w14:textId="77777777" w:rsidR="007A1C84" w:rsidRPr="00FC0CFB" w:rsidRDefault="007A1C84" w:rsidP="007A1C84">
            <w:pPr>
              <w:rPr>
                <w:lang w:val="de-DE"/>
              </w:rPr>
            </w:pPr>
            <w:r w:rsidRPr="00FC0CFB">
              <w:rPr>
                <w:lang w:val="de-DE"/>
              </w:rPr>
              <w:t xml:space="preserve">Einschalten - </w:t>
            </w:r>
            <w:proofErr w:type="spellStart"/>
            <w:r>
              <w:t>Ανοίγω</w:t>
            </w:r>
            <w:proofErr w:type="spellEnd"/>
            <w:r w:rsidRPr="00FC0CFB">
              <w:rPr>
                <w:lang w:val="de-DE"/>
              </w:rPr>
              <w:t xml:space="preserve"> (</w:t>
            </w:r>
            <w:proofErr w:type="spellStart"/>
            <w:r>
              <w:t>ηλεκτρική</w:t>
            </w:r>
            <w:proofErr w:type="spellEnd"/>
            <w:r w:rsidRPr="00FC0CFB">
              <w:rPr>
                <w:lang w:val="de-DE"/>
              </w:rPr>
              <w:t xml:space="preserve"> </w:t>
            </w:r>
            <w:proofErr w:type="spellStart"/>
            <w:r>
              <w:t>συσκευή</w:t>
            </w:r>
            <w:proofErr w:type="spellEnd"/>
            <w:r w:rsidRPr="00FC0CFB">
              <w:rPr>
                <w:lang w:val="de-DE"/>
              </w:rPr>
              <w:t>)</w:t>
            </w:r>
          </w:p>
          <w:p w14:paraId="3B8D4F46" w14:textId="77777777" w:rsidR="007A1C84" w:rsidRPr="00FC0CFB" w:rsidRDefault="007A1C84" w:rsidP="007A1C84">
            <w:pPr>
              <w:rPr>
                <w:lang w:val="el-GR"/>
              </w:rPr>
            </w:pPr>
            <w:proofErr w:type="spellStart"/>
            <w:r>
              <w:t>Ausschalten</w:t>
            </w:r>
            <w:proofErr w:type="spellEnd"/>
            <w:r w:rsidRPr="00FC0CFB">
              <w:rPr>
                <w:lang w:val="el-GR"/>
              </w:rPr>
              <w:t xml:space="preserve"> - Σβήνω (ηλεκτρική συσκευή)</w:t>
            </w:r>
          </w:p>
          <w:p w14:paraId="37270A32" w14:textId="77777777" w:rsidR="007A1C84" w:rsidRPr="00FC0CFB" w:rsidRDefault="007A1C84" w:rsidP="007A1C84">
            <w:pPr>
              <w:rPr>
                <w:lang w:val="el-GR"/>
              </w:rPr>
            </w:pPr>
            <w:r>
              <w:t>W</w:t>
            </w:r>
            <w:r w:rsidRPr="00FC0CFB">
              <w:rPr>
                <w:lang w:val="el-GR"/>
              </w:rPr>
              <w:t>ü</w:t>
            </w:r>
            <w:proofErr w:type="spellStart"/>
            <w:r>
              <w:t>rfeln</w:t>
            </w:r>
            <w:proofErr w:type="spellEnd"/>
            <w:r w:rsidRPr="00FC0CFB">
              <w:rPr>
                <w:lang w:val="el-GR"/>
              </w:rPr>
              <w:t xml:space="preserve"> - Κόβω σε κύβους</w:t>
            </w:r>
          </w:p>
          <w:p w14:paraId="6FBEEADD" w14:textId="77777777" w:rsidR="007A1C84" w:rsidRPr="00FC0CFB" w:rsidRDefault="007A1C84" w:rsidP="007A1C84">
            <w:pPr>
              <w:rPr>
                <w:lang w:val="el-GR"/>
              </w:rPr>
            </w:pPr>
            <w:proofErr w:type="spellStart"/>
            <w:r>
              <w:t>Abwaschen</w:t>
            </w:r>
            <w:proofErr w:type="spellEnd"/>
            <w:r w:rsidRPr="00FC0CFB">
              <w:rPr>
                <w:lang w:val="el-GR"/>
              </w:rPr>
              <w:t xml:space="preserve"> - Πλένω (σκεύη)</w:t>
            </w:r>
          </w:p>
          <w:p w14:paraId="0A45242A" w14:textId="77777777" w:rsidR="007A1C84" w:rsidRPr="00FC0CFB" w:rsidRDefault="007A1C84" w:rsidP="007A1C84">
            <w:pPr>
              <w:rPr>
                <w:lang w:val="el-GR"/>
              </w:rPr>
            </w:pPr>
            <w:proofErr w:type="spellStart"/>
            <w:r>
              <w:t>Vermischen</w:t>
            </w:r>
            <w:proofErr w:type="spellEnd"/>
            <w:r w:rsidRPr="00FC0CFB">
              <w:rPr>
                <w:lang w:val="el-GR"/>
              </w:rPr>
              <w:t xml:space="preserve"> - Αναμειγνύω</w:t>
            </w:r>
          </w:p>
          <w:p w14:paraId="198906BF" w14:textId="77777777" w:rsidR="007A1C84" w:rsidRPr="00FC0CFB" w:rsidRDefault="007A1C84" w:rsidP="007A1C84">
            <w:pPr>
              <w:rPr>
                <w:lang w:val="el-GR"/>
              </w:rPr>
            </w:pPr>
            <w:proofErr w:type="spellStart"/>
            <w:r>
              <w:t>Weglegen</w:t>
            </w:r>
            <w:proofErr w:type="spellEnd"/>
            <w:r w:rsidRPr="00FC0CFB">
              <w:rPr>
                <w:lang w:val="el-GR"/>
              </w:rPr>
              <w:t xml:space="preserve"> - Αφήνω στην άκρη</w:t>
            </w:r>
          </w:p>
          <w:p w14:paraId="38D49CA9" w14:textId="77777777" w:rsidR="007A1C84" w:rsidRPr="00FC0CFB" w:rsidRDefault="007A1C84" w:rsidP="007A1C84">
            <w:pPr>
              <w:rPr>
                <w:lang w:val="el-GR"/>
              </w:rPr>
            </w:pPr>
            <w:proofErr w:type="spellStart"/>
            <w:r>
              <w:t>Absp</w:t>
            </w:r>
            <w:proofErr w:type="spellEnd"/>
            <w:r w:rsidRPr="00FC0CFB">
              <w:rPr>
                <w:lang w:val="el-GR"/>
              </w:rPr>
              <w:t>ü</w:t>
            </w:r>
            <w:proofErr w:type="spellStart"/>
            <w:r>
              <w:t>len</w:t>
            </w:r>
            <w:proofErr w:type="spellEnd"/>
            <w:r w:rsidRPr="00FC0CFB">
              <w:rPr>
                <w:lang w:val="el-GR"/>
              </w:rPr>
              <w:t xml:space="preserve"> - Ξεπλένω</w:t>
            </w:r>
          </w:p>
          <w:p w14:paraId="4F8ADFFA" w14:textId="77777777" w:rsidR="007A1C84" w:rsidRPr="00FC0CFB" w:rsidRDefault="007A1C84" w:rsidP="007A1C84">
            <w:pPr>
              <w:rPr>
                <w:lang w:val="el-GR"/>
              </w:rPr>
            </w:pPr>
            <w:proofErr w:type="spellStart"/>
            <w:r>
              <w:t>Dazugeben</w:t>
            </w:r>
            <w:proofErr w:type="spellEnd"/>
            <w:r w:rsidRPr="00FC0CFB">
              <w:rPr>
                <w:lang w:val="el-GR"/>
              </w:rPr>
              <w:t xml:space="preserve"> - Προσθέτω</w:t>
            </w:r>
          </w:p>
          <w:p w14:paraId="1DBF58D5" w14:textId="77777777" w:rsidR="007A1C84" w:rsidRPr="00FC0CFB" w:rsidRDefault="007A1C84" w:rsidP="007A1C84">
            <w:pPr>
              <w:rPr>
                <w:lang w:val="el-GR"/>
              </w:rPr>
            </w:pPr>
            <w:proofErr w:type="spellStart"/>
            <w:r>
              <w:t>Abtrocknen</w:t>
            </w:r>
            <w:proofErr w:type="spellEnd"/>
            <w:r w:rsidRPr="00FC0CFB">
              <w:rPr>
                <w:lang w:val="el-GR"/>
              </w:rPr>
              <w:t xml:space="preserve"> - Σκουπίζω (στεγνώνω)</w:t>
            </w:r>
          </w:p>
          <w:p w14:paraId="50BFA324" w14:textId="77777777" w:rsidR="007A1C84" w:rsidRPr="00FC0CFB" w:rsidRDefault="007A1C84" w:rsidP="007A1C84">
            <w:pPr>
              <w:rPr>
                <w:lang w:val="el-GR"/>
              </w:rPr>
            </w:pPr>
            <w:r>
              <w:t>F</w:t>
            </w:r>
            <w:r w:rsidRPr="00FC0CFB">
              <w:rPr>
                <w:lang w:val="el-GR"/>
              </w:rPr>
              <w:t>ü</w:t>
            </w:r>
            <w:proofErr w:type="spellStart"/>
            <w:r>
              <w:t>llen</w:t>
            </w:r>
            <w:proofErr w:type="spellEnd"/>
            <w:r w:rsidRPr="00FC0CFB">
              <w:rPr>
                <w:lang w:val="el-GR"/>
              </w:rPr>
              <w:t xml:space="preserve"> - Γεμίζω</w:t>
            </w:r>
          </w:p>
          <w:p w14:paraId="62E28C05" w14:textId="77777777" w:rsidR="007A1C84" w:rsidRPr="00FC0CFB" w:rsidRDefault="007A1C84" w:rsidP="007A1C84">
            <w:pPr>
              <w:rPr>
                <w:lang w:val="el-GR"/>
              </w:rPr>
            </w:pPr>
            <w:r>
              <w:t>Mixen</w:t>
            </w:r>
            <w:r w:rsidRPr="00FC0CFB">
              <w:rPr>
                <w:lang w:val="el-GR"/>
              </w:rPr>
              <w:t xml:space="preserve"> - Αναμιγνύω με μίξερ</w:t>
            </w:r>
          </w:p>
          <w:p w14:paraId="282283E5" w14:textId="77777777" w:rsidR="007A1C84" w:rsidRPr="00FC0CFB" w:rsidRDefault="007A1C84" w:rsidP="007A1C84">
            <w:pPr>
              <w:rPr>
                <w:lang w:val="el-GR"/>
              </w:rPr>
            </w:pPr>
            <w:proofErr w:type="spellStart"/>
            <w:r>
              <w:t>Eingeben</w:t>
            </w:r>
            <w:proofErr w:type="spellEnd"/>
            <w:r w:rsidRPr="00FC0CFB">
              <w:rPr>
                <w:lang w:val="el-GR"/>
              </w:rPr>
              <w:t xml:space="preserve"> - Προσθέτω (εισάγω)</w:t>
            </w:r>
          </w:p>
          <w:p w14:paraId="4F2AA721" w14:textId="77777777" w:rsidR="007A1C84" w:rsidRPr="00FC0CFB" w:rsidRDefault="007A1C84" w:rsidP="007A1C84">
            <w:pPr>
              <w:rPr>
                <w:lang w:val="el-GR"/>
              </w:rPr>
            </w:pPr>
            <w:proofErr w:type="spellStart"/>
            <w:r>
              <w:t>Bestreuen</w:t>
            </w:r>
            <w:proofErr w:type="spellEnd"/>
            <w:r w:rsidRPr="00FC0CFB">
              <w:rPr>
                <w:lang w:val="el-GR"/>
              </w:rPr>
              <w:t xml:space="preserve"> - Πασπαλίζω</w:t>
            </w:r>
          </w:p>
          <w:p w14:paraId="4352A056" w14:textId="77777777" w:rsidR="007A1C84" w:rsidRPr="00FC0CFB" w:rsidRDefault="007A1C84" w:rsidP="007A1C84">
            <w:pPr>
              <w:rPr>
                <w:lang w:val="el-GR"/>
              </w:rPr>
            </w:pPr>
            <w:r>
              <w:t>Backen</w:t>
            </w:r>
            <w:r w:rsidRPr="00FC0CFB">
              <w:rPr>
                <w:lang w:val="el-GR"/>
              </w:rPr>
              <w:t xml:space="preserve"> - Ψήνω (στον φούρνο)</w:t>
            </w:r>
          </w:p>
          <w:p w14:paraId="53DDEACB" w14:textId="77777777" w:rsidR="007A1C84" w:rsidRPr="00FC0CFB" w:rsidRDefault="007A1C84" w:rsidP="007A1C84">
            <w:pPr>
              <w:rPr>
                <w:lang w:val="el-GR"/>
              </w:rPr>
            </w:pPr>
            <w:r>
              <w:t>Braten</w:t>
            </w:r>
            <w:r w:rsidRPr="00FC0CFB">
              <w:rPr>
                <w:lang w:val="el-GR"/>
              </w:rPr>
              <w:t xml:space="preserve"> - Τηγανίζω</w:t>
            </w:r>
          </w:p>
          <w:p w14:paraId="038548A3" w14:textId="77777777" w:rsidR="007A1C84" w:rsidRPr="00FC0CFB" w:rsidRDefault="007A1C84" w:rsidP="007A1C84">
            <w:pPr>
              <w:rPr>
                <w:lang w:val="el-GR"/>
              </w:rPr>
            </w:pPr>
            <w:proofErr w:type="spellStart"/>
            <w:r>
              <w:t>Erhitzen</w:t>
            </w:r>
            <w:proofErr w:type="spellEnd"/>
            <w:r w:rsidRPr="00FC0CFB">
              <w:rPr>
                <w:lang w:val="el-GR"/>
              </w:rPr>
              <w:t xml:space="preserve"> - Ζεσταίνω</w:t>
            </w:r>
          </w:p>
          <w:p w14:paraId="2B40555B" w14:textId="77777777" w:rsidR="007A1C84" w:rsidRPr="00FC0CFB" w:rsidRDefault="007A1C84" w:rsidP="007A1C84">
            <w:pPr>
              <w:rPr>
                <w:lang w:val="el-GR"/>
              </w:rPr>
            </w:pPr>
            <w:r>
              <w:t>Kochen</w:t>
            </w:r>
            <w:r w:rsidRPr="00FC0CFB">
              <w:rPr>
                <w:lang w:val="el-GR"/>
              </w:rPr>
              <w:t xml:space="preserve"> - Μαγειρεύω / Βράζω</w:t>
            </w:r>
          </w:p>
          <w:p w14:paraId="5E174A1D" w14:textId="77777777" w:rsidR="007A1C84" w:rsidRDefault="007A1C84" w:rsidP="007A1C84">
            <w:proofErr w:type="spellStart"/>
            <w:r>
              <w:t>Gießen</w:t>
            </w:r>
            <w:proofErr w:type="spellEnd"/>
            <w:r>
              <w:t xml:space="preserve"> - </w:t>
            </w:r>
            <w:proofErr w:type="spellStart"/>
            <w:r>
              <w:t>Ρίχνω</w:t>
            </w:r>
            <w:proofErr w:type="spellEnd"/>
            <w:r>
              <w:t xml:space="preserve"> (</w:t>
            </w:r>
            <w:proofErr w:type="spellStart"/>
            <w:r>
              <w:t>υγρό</w:t>
            </w:r>
            <w:proofErr w:type="spellEnd"/>
            <w:r>
              <w:t>)</w:t>
            </w:r>
          </w:p>
          <w:p w14:paraId="3E83345E" w14:textId="77777777" w:rsidR="007A1C84" w:rsidRDefault="007A1C84" w:rsidP="007A1C84">
            <w:r>
              <w:t>Wenden - Αναποδογυρίζω</w:t>
            </w:r>
          </w:p>
          <w:p w14:paraId="2765A5C2" w14:textId="77777777" w:rsidR="007A1C84" w:rsidRPr="007A1C84" w:rsidRDefault="007A1C84" w:rsidP="007A1C84">
            <w:pPr>
              <w:rPr>
                <w:lang w:val="el-GR"/>
              </w:rPr>
            </w:pPr>
          </w:p>
        </w:tc>
      </w:tr>
    </w:tbl>
    <w:p w14:paraId="49B37E27" w14:textId="77777777" w:rsidR="007A1C84" w:rsidRPr="007A1C84" w:rsidRDefault="007A1C84" w:rsidP="007A1C84">
      <w:pPr>
        <w:rPr>
          <w:lang w:val="el-GR"/>
        </w:rPr>
      </w:pPr>
    </w:p>
    <w:p w14:paraId="325A8D02" w14:textId="77777777" w:rsidR="007A1C84" w:rsidRDefault="007A1C84">
      <w:pPr>
        <w:spacing w:after="0"/>
      </w:pPr>
    </w:p>
    <w:sectPr w:rsidR="007A1C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0728464">
    <w:abstractNumId w:val="8"/>
  </w:num>
  <w:num w:numId="2" w16cid:durableId="606548866">
    <w:abstractNumId w:val="6"/>
  </w:num>
  <w:num w:numId="3" w16cid:durableId="431244969">
    <w:abstractNumId w:val="5"/>
  </w:num>
  <w:num w:numId="4" w16cid:durableId="959452280">
    <w:abstractNumId w:val="4"/>
  </w:num>
  <w:num w:numId="5" w16cid:durableId="646863614">
    <w:abstractNumId w:val="7"/>
  </w:num>
  <w:num w:numId="6" w16cid:durableId="715201286">
    <w:abstractNumId w:val="3"/>
  </w:num>
  <w:num w:numId="7" w16cid:durableId="329067735">
    <w:abstractNumId w:val="2"/>
  </w:num>
  <w:num w:numId="8" w16cid:durableId="1939870297">
    <w:abstractNumId w:val="1"/>
  </w:num>
  <w:num w:numId="9" w16cid:durableId="103569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D4A"/>
    <w:rsid w:val="0029639D"/>
    <w:rsid w:val="00326F90"/>
    <w:rsid w:val="0041590D"/>
    <w:rsid w:val="007A1C84"/>
    <w:rsid w:val="007D6748"/>
    <w:rsid w:val="00AA1D8D"/>
    <w:rsid w:val="00B47730"/>
    <w:rsid w:val="00CB0664"/>
    <w:rsid w:val="00FC0C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EC07B9"/>
  <w14:defaultImageDpi w14:val="300"/>
  <w15:docId w15:val="{F66A44FC-8434-411C-9017-DEE282CF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Ιωάννα Κασίμη</cp:lastModifiedBy>
  <cp:revision>2</cp:revision>
  <dcterms:created xsi:type="dcterms:W3CDTF">2025-02-12T20:32:00Z</dcterms:created>
  <dcterms:modified xsi:type="dcterms:W3CDTF">2025-02-12T20:32:00Z</dcterms:modified>
  <cp:category/>
</cp:coreProperties>
</file>