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4" w:rsidRPr="003F7EE4" w:rsidRDefault="00D8685B">
      <w:pPr>
        <w:pStyle w:val="a8"/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Ερωτηματολόγιο Αυτοαξιολόγησης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Όνομα: 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Ημερομηνία: 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Ομάδα: _________________________</w:t>
      </w:r>
    </w:p>
    <w:p w:rsidR="000A35D4" w:rsidRPr="003F7EE4" w:rsidRDefault="000A35D4">
      <w:pPr>
        <w:rPr>
          <w:rFonts w:ascii="Times New Roman" w:hAnsi="Times New Roman" w:cs="Times New Roman"/>
          <w:lang w:val="el-GR"/>
        </w:rPr>
      </w:pPr>
    </w:p>
    <w:p w:rsidR="000A35D4" w:rsidRPr="003F7EE4" w:rsidRDefault="00D8685B">
      <w:pPr>
        <w:pStyle w:val="21"/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Αξιολόγησε τον εαυτό σου στις παρακάτω δηλώσεις.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Κύκλωσε την επιλογή που σου ταιριάζει: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28"/>
        <w:gridCol w:w="1728"/>
        <w:gridCol w:w="1728"/>
        <w:gridCol w:w="1728"/>
      </w:tblGrid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</w:rPr>
            </w:pPr>
            <w:r w:rsidRPr="003F7EE4">
              <w:rPr>
                <w:rFonts w:ascii="Times New Roman" w:hAnsi="Times New Roman" w:cs="Times New Roman"/>
              </w:rPr>
              <w:t>Δήλωση</w:t>
            </w:r>
          </w:p>
        </w:tc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</w:rPr>
            </w:pPr>
            <w:r w:rsidRPr="003F7EE4">
              <w:rPr>
                <w:rFonts w:ascii="Times New Roman" w:hAnsi="Times New Roman" w:cs="Times New Roman"/>
              </w:rPr>
              <w:t>Πάντα</w:t>
            </w:r>
          </w:p>
        </w:tc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</w:rPr>
            </w:pPr>
            <w:r w:rsidRPr="003F7EE4">
              <w:rPr>
                <w:rFonts w:ascii="Times New Roman" w:hAnsi="Times New Roman" w:cs="Times New Roman"/>
              </w:rPr>
              <w:t>Συχνά</w:t>
            </w:r>
          </w:p>
        </w:tc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</w:rPr>
            </w:pPr>
            <w:r w:rsidRPr="003F7EE4">
              <w:rPr>
                <w:rFonts w:ascii="Times New Roman" w:hAnsi="Times New Roman" w:cs="Times New Roman"/>
              </w:rPr>
              <w:t>Μερικές φορές</w:t>
            </w:r>
          </w:p>
        </w:tc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</w:rPr>
            </w:pPr>
            <w:r w:rsidRPr="003F7EE4">
              <w:rPr>
                <w:rFonts w:ascii="Times New Roman" w:hAnsi="Times New Roman" w:cs="Times New Roman"/>
              </w:rPr>
              <w:t>Ποτέ</w:t>
            </w: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Συμμετείχα ενεργά στη δημιουργία της σελίδας της ομάδας μας.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Εξήγησα τις ιδέες μου στους συμμαθητές μου με σαφήνεια.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Άκουσα τις απόψεις των άλλων και συνεργάστηκα θετικά.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Βοήθησα την ομάδα μου όπου χρειαζόταν.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Έμαθα να συγκρίνω κλάσματα χρησιμοποιώντας κοινό παρονομαστή.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 xml:space="preserve">Μπορώ να εξηγήσω με δικά μου λόγια τι </w:t>
            </w:r>
            <w:r w:rsidRPr="003F7EE4">
              <w:rPr>
                <w:rFonts w:ascii="Times New Roman" w:hAnsi="Times New Roman" w:cs="Times New Roman"/>
                <w:lang w:val="el-GR"/>
              </w:rPr>
              <w:lastRenderedPageBreak/>
              <w:t>είναι ισοδύναμα κλάσματα.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lastRenderedPageBreak/>
              <w:t>Κατάλαβα πώς να μετατρέπω κλάσματα σε ομώνυμα.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Ένιωσα ότι η εργασία μας ήταν δημιουργική και διασκεδαστική.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A35D4" w:rsidRPr="003F7EE4" w:rsidTr="00D8685B">
        <w:tc>
          <w:tcPr>
            <w:tcW w:w="1728" w:type="dxa"/>
          </w:tcPr>
          <w:p w:rsidR="000A35D4" w:rsidRPr="003F7EE4" w:rsidRDefault="00D8685B">
            <w:pPr>
              <w:rPr>
                <w:rFonts w:ascii="Times New Roman" w:hAnsi="Times New Roman" w:cs="Times New Roman"/>
                <w:lang w:val="el-GR"/>
              </w:rPr>
            </w:pPr>
            <w:r w:rsidRPr="003F7EE4">
              <w:rPr>
                <w:rFonts w:ascii="Times New Roman" w:hAnsi="Times New Roman" w:cs="Times New Roman"/>
                <w:lang w:val="el-GR"/>
              </w:rPr>
              <w:t>Νιώθω μεγαλύτερη αυτοπεποίθηση στα Μαθηματικά μετά τη δραστηριότητα.</w:t>
            </w: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728" w:type="dxa"/>
          </w:tcPr>
          <w:p w:rsidR="000A35D4" w:rsidRPr="003F7EE4" w:rsidRDefault="000A35D4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0A35D4" w:rsidRPr="003F7EE4" w:rsidRDefault="000A35D4">
      <w:pPr>
        <w:rPr>
          <w:rFonts w:ascii="Times New Roman" w:hAnsi="Times New Roman" w:cs="Times New Roman"/>
          <w:lang w:val="el-GR"/>
        </w:rPr>
      </w:pPr>
    </w:p>
    <w:p w:rsidR="000A35D4" w:rsidRPr="003F7EE4" w:rsidRDefault="00D8685B">
      <w:pPr>
        <w:pStyle w:val="21"/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Ανοιχτές Ερωτήσεις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1. Τι σου άρεσε περισσότερο από αυτή τη δραστηριότητα;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____________________________________________________________________________________________________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____________________________________________________________________________________________________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2. Τι θα άλλαζες ή θα βελτίωνες;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____________________________________________________________________________________________________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____________________________________________________________________________________________________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3. Τι έμαθες που δεν γνώριζες πριν;</w:t>
      </w:r>
      <w:bookmarkStart w:id="0" w:name="_GoBack"/>
      <w:bookmarkEnd w:id="0"/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____________________________________________________________________________________________________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t>____________________________________________________________________________________________________</w:t>
      </w:r>
    </w:p>
    <w:p w:rsidR="000A35D4" w:rsidRPr="003F7EE4" w:rsidRDefault="00D8685B">
      <w:pPr>
        <w:rPr>
          <w:rFonts w:ascii="Times New Roman" w:hAnsi="Times New Roman" w:cs="Times New Roman"/>
          <w:lang w:val="el-GR"/>
        </w:rPr>
      </w:pPr>
      <w:r w:rsidRPr="003F7EE4">
        <w:rPr>
          <w:rFonts w:ascii="Times New Roman" w:hAnsi="Times New Roman" w:cs="Times New Roman"/>
          <w:lang w:val="el-GR"/>
        </w:rPr>
        <w:lastRenderedPageBreak/>
        <w:t>4. Πώς ένιωσες συνεργαζόμενος/η με την ομάδα σου;</w:t>
      </w:r>
    </w:p>
    <w:p w:rsidR="000A35D4" w:rsidRPr="003F7EE4" w:rsidRDefault="00D8685B">
      <w:pPr>
        <w:rPr>
          <w:rFonts w:ascii="Times New Roman" w:hAnsi="Times New Roman" w:cs="Times New Roman"/>
        </w:rPr>
      </w:pPr>
      <w:r w:rsidRPr="003F7EE4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0A35D4" w:rsidRDefault="00D8685B">
      <w:r w:rsidRPr="003F7EE4">
        <w:rPr>
          <w:rFonts w:ascii="Times New Roman" w:hAnsi="Times New Roman" w:cs="Times New Roman"/>
        </w:rPr>
        <w:t>________________________________________________________________________________________________</w:t>
      </w:r>
      <w:r>
        <w:t>____</w:t>
      </w:r>
    </w:p>
    <w:sectPr w:rsidR="000A35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35D4"/>
    <w:rsid w:val="0015074B"/>
    <w:rsid w:val="0029639D"/>
    <w:rsid w:val="00326F90"/>
    <w:rsid w:val="003F7EE4"/>
    <w:rsid w:val="00AA1D8D"/>
    <w:rsid w:val="00B47730"/>
    <w:rsid w:val="00CB0664"/>
    <w:rsid w:val="00D868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2D966-D149-4131-9A01-082E4624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</dc:creator>
  <cp:lastModifiedBy>gtara</cp:lastModifiedBy>
  <cp:revision>3</cp:revision>
  <dcterms:created xsi:type="dcterms:W3CDTF">2025-05-03T11:51:00Z</dcterms:created>
  <dcterms:modified xsi:type="dcterms:W3CDTF">2025-05-03T16:26:00Z</dcterms:modified>
</cp:coreProperties>
</file>